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506E00"/>
          <w:sz w:val="40"/>
        </w:rPr>
        <w:t>ELITE SURVIVAL TRAINING</w:t>
        <w:br/>
        <w:t>PARTICIPANT WAIVER, CONSENT &amp; LIABILITY FORM</w:t>
      </w:r>
    </w:p>
    <w:p>
      <w:pPr>
        <w:jc w:val="center"/>
      </w:pPr>
      <w:r>
        <w:rPr>
          <w:b/>
          <w:sz w:val="20"/>
        </w:rPr>
        <w:t>Important: This form must be completed and signed before participation in any Elite Survival Training activity.</w:t>
      </w:r>
    </w:p>
    <w:p>
      <w:r>
        <w:rPr>
          <w:b/>
          <w:color w:val="506E00"/>
          <w:sz w:val="28"/>
        </w:rPr>
        <w:t>PARTICIPANT DETAILS</w:t>
      </w:r>
    </w:p>
    <w:p>
      <w:r>
        <w:rPr>
          <w:sz w:val="21"/>
        </w:rPr>
        <w:t>Participant Full Name: _________________________________________</w:t>
      </w:r>
    </w:p>
    <w:p>
      <w:r>
        <w:rPr>
          <w:sz w:val="21"/>
        </w:rPr>
        <w:t>Date of Birth: _________________________________________________</w:t>
      </w:r>
    </w:p>
    <w:p>
      <w:r>
        <w:rPr>
          <w:sz w:val="21"/>
        </w:rPr>
        <w:t>Team / School / Club Name: ____________________________________</w:t>
      </w:r>
    </w:p>
    <w:p>
      <w:r>
        <w:rPr>
          <w:sz w:val="21"/>
        </w:rPr>
        <w:t>Event Date: _________________________________________________</w:t>
      </w:r>
    </w:p>
    <w:p>
      <w:r>
        <w:rPr>
          <w:sz w:val="21"/>
        </w:rPr>
        <w:t>Event Location: ______________________________________________</w:t>
      </w:r>
    </w:p>
    <w:p>
      <w:r>
        <w:rPr>
          <w:b/>
          <w:color w:val="506E00"/>
          <w:sz w:val="28"/>
        </w:rPr>
        <w:t>PARENT / GUARDIAN DETAILS</w:t>
      </w:r>
    </w:p>
    <w:p>
      <w:r>
        <w:rPr>
          <w:sz w:val="21"/>
        </w:rPr>
        <w:t>(Required for participants under 18 years old)</w:t>
      </w:r>
    </w:p>
    <w:p>
      <w:r>
        <w:rPr>
          <w:sz w:val="21"/>
        </w:rPr>
        <w:t>Parent / Guardian Full Name: __________________________________</w:t>
      </w:r>
    </w:p>
    <w:p>
      <w:r>
        <w:rPr>
          <w:sz w:val="21"/>
        </w:rPr>
        <w:t>Relationship to Participant: __________________________________</w:t>
      </w:r>
    </w:p>
    <w:p>
      <w:r>
        <w:rPr>
          <w:sz w:val="21"/>
        </w:rPr>
        <w:t>Contact Telephone Number: ___________________________________</w:t>
      </w:r>
    </w:p>
    <w:p>
      <w:r>
        <w:rPr>
          <w:sz w:val="21"/>
        </w:rPr>
        <w:t>Email Address: ______________________________________________</w:t>
      </w:r>
    </w:p>
    <w:p>
      <w:r>
        <w:rPr>
          <w:b/>
          <w:color w:val="506E00"/>
          <w:sz w:val="28"/>
        </w:rPr>
        <w:t>MEDICAL &amp; HEALTH INFORMATION</w:t>
      </w:r>
    </w:p>
    <w:p>
      <w:r>
        <w:rPr>
          <w:sz w:val="21"/>
        </w:rPr>
        <w:t>Please provide details of any medical conditions, injuries, allergies, behavioural concerns, additional needs or medication we should be aware of:</w:t>
      </w:r>
    </w:p>
    <w:p>
      <w:r>
        <w:rPr>
          <w:sz w:val="21"/>
        </w:rPr>
        <w:t>______________________________________________________________</w:t>
      </w:r>
    </w:p>
    <w:p>
      <w:r>
        <w:rPr>
          <w:sz w:val="21"/>
        </w:rPr>
        <w:t>______________________________________________________________</w:t>
      </w:r>
    </w:p>
    <w:p>
      <w:r>
        <w:rPr>
          <w:sz w:val="21"/>
        </w:rPr>
        <w:t>______________________________________________________________</w:t>
      </w:r>
    </w:p>
    <w:p>
      <w:r>
        <w:rPr>
          <w:sz w:val="21"/>
        </w:rPr>
        <w:t>Does the participant carry medication?   ☐ Yes   ☐ No</w:t>
      </w:r>
    </w:p>
    <w:p>
      <w:r>
        <w:rPr>
          <w:sz w:val="21"/>
        </w:rPr>
        <w:t>If yes, please provide details:</w:t>
      </w:r>
    </w:p>
    <w:p>
      <w:r>
        <w:rPr>
          <w:sz w:val="21"/>
        </w:rPr>
        <w:t>______________________________________________________________</w:t>
      </w:r>
    </w:p>
    <w:p>
      <w:r>
        <w:rPr>
          <w:b/>
          <w:color w:val="506E00"/>
          <w:sz w:val="28"/>
        </w:rPr>
        <w:t>ACKNOWLEDGEMENT OF RISK</w:t>
      </w:r>
    </w:p>
    <w:p>
      <w:r>
        <w:rPr>
          <w:sz w:val="21"/>
        </w:rPr>
        <w:t>I understand that Elite Survival Training activities may involve physically active outdoor challenges including:</w:t>
      </w:r>
    </w:p>
    <w:p>
      <w:r>
        <w:rPr>
          <w:sz w:val="21"/>
        </w:rPr>
        <w:t>• running</w:t>
      </w:r>
    </w:p>
    <w:p>
      <w:r>
        <w:rPr>
          <w:sz w:val="21"/>
        </w:rPr>
        <w:t>• lifting</w:t>
      </w:r>
    </w:p>
    <w:p>
      <w:r>
        <w:rPr>
          <w:sz w:val="21"/>
        </w:rPr>
        <w:t>• obstacle-based activities</w:t>
      </w:r>
    </w:p>
    <w:p>
      <w:r>
        <w:rPr>
          <w:sz w:val="21"/>
        </w:rPr>
        <w:t>• teamwork tasks</w:t>
      </w:r>
    </w:p>
    <w:p>
      <w:r>
        <w:rPr>
          <w:sz w:val="21"/>
        </w:rPr>
        <w:t>• rescue simulations</w:t>
      </w:r>
    </w:p>
    <w:p>
      <w:r>
        <w:rPr>
          <w:sz w:val="21"/>
        </w:rPr>
        <w:t>• shelter building</w:t>
      </w:r>
    </w:p>
    <w:p>
      <w:r>
        <w:rPr>
          <w:sz w:val="21"/>
        </w:rPr>
        <w:t>• rope and knot activities</w:t>
      </w:r>
    </w:p>
    <w:p>
      <w:r>
        <w:rPr>
          <w:sz w:val="21"/>
        </w:rPr>
        <w:t>• child-friendly axe throwing activities</w:t>
      </w:r>
    </w:p>
    <w:p>
      <w:r>
        <w:rPr>
          <w:sz w:val="21"/>
        </w:rPr>
        <w:t>• uneven ground and outdoor environments</w:t>
      </w:r>
    </w:p>
    <w:p/>
    <w:p>
      <w:r>
        <w:rPr>
          <w:sz w:val="21"/>
        </w:rPr>
        <w:t>I acknowledge that participation in these activities carries a risk of accidental injury including slips, trips, falls, strains, cuts, bruises and other minor injuries.</w:t>
      </w:r>
    </w:p>
    <w:p/>
    <w:p>
      <w:r>
        <w:rPr>
          <w:sz w:val="21"/>
        </w:rPr>
        <w:t>I confirm that the participant is physically fit enough to take part unless otherwise disclosed within this form.</w:t>
      </w:r>
    </w:p>
    <w:p>
      <w:r>
        <w:rPr>
          <w:b/>
          <w:color w:val="506E00"/>
          <w:sz w:val="28"/>
        </w:rPr>
        <w:t>LIABILITY WAIVER</w:t>
      </w:r>
    </w:p>
    <w:p>
      <w:r>
        <w:rPr>
          <w:sz w:val="21"/>
        </w:rPr>
        <w:t>I understand and accept that while Elite Survival Training will take all reasonable precautions to provide a safe environment, participation in outdoor and physical activities carries inherent risks.</w:t>
      </w:r>
    </w:p>
    <w:p/>
    <w:p>
      <w:r>
        <w:rPr>
          <w:sz w:val="21"/>
        </w:rPr>
        <w:t>To the fullest extent permitted by law, I agree that Elite Survival Training, its instructors, staff and representatives shall not be held liable for:</w:t>
      </w:r>
    </w:p>
    <w:p>
      <w:r>
        <w:rPr>
          <w:sz w:val="21"/>
        </w:rPr>
        <w:t>• accidental injuries sustained during participation</w:t>
      </w:r>
    </w:p>
    <w:p>
      <w:r>
        <w:rPr>
          <w:sz w:val="21"/>
        </w:rPr>
        <w:t>• loss or damage to personal belongings</w:t>
      </w:r>
    </w:p>
    <w:p>
      <w:r>
        <w:rPr>
          <w:sz w:val="21"/>
        </w:rPr>
        <w:t>• injuries resulting from failure to follow safety instructions</w:t>
      </w:r>
    </w:p>
    <w:p>
      <w:r>
        <w:rPr>
          <w:sz w:val="21"/>
        </w:rPr>
        <w:t>• injuries caused by undisclosed medical conditions</w:t>
      </w:r>
    </w:p>
    <w:p/>
    <w:p>
      <w:r>
        <w:rPr>
          <w:sz w:val="21"/>
        </w:rPr>
        <w:t>Nothing within this agreement excludes liability for death or personal injury caused by negligence.</w:t>
      </w:r>
    </w:p>
    <w:p>
      <w:r>
        <w:rPr>
          <w:b/>
          <w:color w:val="506E00"/>
          <w:sz w:val="28"/>
        </w:rPr>
        <w:t>BEHAVIOUR &amp; SAFETY AGREEMENT</w:t>
      </w:r>
    </w:p>
    <w:p>
      <w:r>
        <w:rPr>
          <w:sz w:val="21"/>
        </w:rPr>
        <w:t>I understand that all participants are expected to:</w:t>
      </w:r>
    </w:p>
    <w:p>
      <w:r>
        <w:rPr>
          <w:sz w:val="21"/>
        </w:rPr>
        <w:t>• follow instructions from instructors at all times</w:t>
      </w:r>
    </w:p>
    <w:p>
      <w:r>
        <w:rPr>
          <w:sz w:val="21"/>
        </w:rPr>
        <w:t>• behave respectfully towards others</w:t>
      </w:r>
    </w:p>
    <w:p>
      <w:r>
        <w:rPr>
          <w:sz w:val="21"/>
        </w:rPr>
        <w:t>• use equipment safely</w:t>
      </w:r>
    </w:p>
    <w:p>
      <w:r>
        <w:rPr>
          <w:sz w:val="21"/>
        </w:rPr>
        <w:t>• avoid dangerous or disruptive behaviour</w:t>
      </w:r>
    </w:p>
    <w:p/>
    <w:p>
      <w:r>
        <w:rPr>
          <w:sz w:val="21"/>
        </w:rPr>
        <w:t>Elite Survival Training reserves the right to remove participants from activities if behaviour is considered unsafe or inappropriate.</w:t>
      </w:r>
    </w:p>
    <w:p>
      <w:r>
        <w:rPr>
          <w:b/>
          <w:color w:val="506E00"/>
          <w:sz w:val="28"/>
        </w:rPr>
        <w:t>PHOTOGRAPHY &amp; SOCIAL MEDIA CONSENT</w:t>
      </w:r>
    </w:p>
    <w:p>
      <w:r>
        <w:rPr>
          <w:sz w:val="21"/>
        </w:rPr>
        <w:t>☐ I give permission for photographs/videos of the participant to be used for promotional and social media purposes.</w:t>
      </w:r>
    </w:p>
    <w:p>
      <w:r>
        <w:rPr>
          <w:sz w:val="21"/>
        </w:rPr>
        <w:t>☐ I do NOT give permission for photographs/videos of the participant to be used.</w:t>
      </w:r>
    </w:p>
    <w:p>
      <w:r>
        <w:rPr>
          <w:b/>
          <w:color w:val="506E00"/>
          <w:sz w:val="28"/>
        </w:rPr>
        <w:t>EMERGENCY MEDICAL TREATMENT CONSENT</w:t>
      </w:r>
    </w:p>
    <w:p>
      <w:r>
        <w:rPr>
          <w:sz w:val="21"/>
        </w:rPr>
        <w:t>In the event of an accident or medical emergency, I authorise Elite Survival Training staff to seek emergency medical treatment for the participant if I cannot be contacted immediately.</w:t>
      </w:r>
    </w:p>
    <w:p>
      <w:r>
        <w:rPr>
          <w:sz w:val="21"/>
        </w:rPr>
        <w:t>☐ Yes   ☐ No</w:t>
      </w:r>
    </w:p>
    <w:p>
      <w:r>
        <w:rPr>
          <w:b/>
          <w:color w:val="506E00"/>
          <w:sz w:val="28"/>
        </w:rPr>
        <w:t>DECLARATION</w:t>
      </w:r>
    </w:p>
    <w:p>
      <w:r>
        <w:rPr>
          <w:sz w:val="21"/>
        </w:rPr>
        <w:t>I confirm that:</w:t>
      </w:r>
    </w:p>
    <w:p>
      <w:r>
        <w:rPr>
          <w:sz w:val="21"/>
        </w:rPr>
        <w:t>• the information provided on this form is accurate</w:t>
      </w:r>
    </w:p>
    <w:p>
      <w:r>
        <w:rPr>
          <w:sz w:val="21"/>
        </w:rPr>
        <w:t>• I understand the nature of the activities involved</w:t>
      </w:r>
    </w:p>
    <w:p>
      <w:r>
        <w:rPr>
          <w:sz w:val="21"/>
        </w:rPr>
        <w:t>• I have read and understood this waiver and consent form</w:t>
      </w:r>
    </w:p>
    <w:p>
      <w:r>
        <w:rPr>
          <w:sz w:val="21"/>
        </w:rPr>
        <w:t>• I voluntarily agree for the participant to take part in Elite Survival Training activities</w:t>
      </w:r>
    </w:p>
    <w:p>
      <w:r>
        <w:rPr>
          <w:b/>
          <w:color w:val="506E00"/>
          <w:sz w:val="28"/>
        </w:rPr>
        <w:t>SIGNATURES</w:t>
      </w:r>
    </w:p>
    <w:p>
      <w:r>
        <w:rPr>
          <w:sz w:val="21"/>
        </w:rPr>
        <w:t>Parent / Guardian Signature: __________________________________</w:t>
      </w:r>
    </w:p>
    <w:p>
      <w:r>
        <w:rPr>
          <w:sz w:val="21"/>
        </w:rPr>
        <w:t>Print Name: _________________________________________________</w:t>
      </w:r>
    </w:p>
    <w:p>
      <w:r>
        <w:rPr>
          <w:sz w:val="21"/>
        </w:rPr>
        <w:t>Date: ______________________________________________________</w:t>
      </w:r>
    </w:p>
    <w:p/>
    <w:p>
      <w:r>
        <w:rPr>
          <w:sz w:val="21"/>
        </w:rPr>
        <w:t>Participant Signature (Recommended for older participants):</w:t>
      </w:r>
    </w:p>
    <w:p>
      <w:r>
        <w:rPr>
          <w:sz w:val="21"/>
        </w:rPr>
        <w:t>____________________________________________________________</w:t>
      </w:r>
    </w:p>
    <w:p>
      <w:r>
        <w:rPr>
          <w:sz w:val="21"/>
        </w:rPr>
        <w:t>Date: ______________________________________________________</w:t>
      </w:r>
    </w:p>
    <w:p>
      <w:pPr>
        <w:jc w:val="center"/>
      </w:pPr>
      <w:r>
        <w:rPr>
          <w:b/>
          <w:sz w:val="22"/>
        </w:rPr>
        <w:br/>
        <w:t>ELITE SURVIVAL TRAINING</w:t>
        <w:br/>
        <w:t>📞 0780 491 5407</w:t>
        <w:br/>
        <w:t>📧 john@elitesurvivaltraining.com</w:t>
        <w:br/>
        <w:t>🌐 www.elitesurvivaltraining.com</w:t>
      </w:r>
    </w:p>
    <w:p>
      <w:pPr>
        <w:jc w:val="center"/>
      </w:pPr>
      <w:r>
        <w:rPr>
          <w:i/>
          <w:sz w:val="18"/>
        </w:rPr>
        <w:br/>
        <w:t>IMPORTANT NOTE</w:t>
        <w:br/>
        <w:t>This document is intended as a general participant waiver and consent form template for organised youth activities in the UK. Elite Survival Training should have this document reviewed by a qualified UK solicitor and ensure that all insurance, safeguarding and risk assessment requirements are fully met before use.</w:t>
      </w:r>
    </w:p>
    <w:sectPr w:rsidR="00FC693F" w:rsidRPr="0006063C" w:rsidSect="0003461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